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书名：净水荷花  带给你清静无染</w:t>
      </w:r>
    </w:p>
    <w:p>
      <w:r>
        <w:t>作者：陆涵丽著</w:t>
      </w:r>
    </w:p>
    <w:p>
      <w:r>
        <w:t>出版社：北京:科学技术文献出版社,2008.08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净水荷花  带给你清静无染 评论地址：https://www.jiaokey.com/book/detail/12103368.html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