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书名：全国城市党委讲师团第二十一届工作研讨会论文集</w:t>
      </w:r>
    </w:p>
    <w:p>
      <w:r>
        <w:t>作者：甘霖，张福海主编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全国城市党委讲师团第二十一届工作研讨会论文集 评论地址：https://www.jiaokey.com/book/detail/12103343.html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