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书名：动物趣谈</w:t>
      </w:r>
    </w:p>
    <w:p>
      <w:r>
        <w:t>作者：冯洪钱编著</w:t>
      </w:r>
    </w:p>
    <w:p>
      <w:r>
        <w:t>出版社：北京:科学技术文献出版社,2008.05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动物趣谈 评论地址：https://www.jiaokey.com/book/detail/12103302.html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