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2008·29  总第422-425期  合订本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故事会  2008·29  总第422-425期  合订本 评论地址：https://www.jiaokey.com/book/detail/12103273.html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