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书名：爱的叮咛</w:t>
      </w:r>
    </w:p>
    <w:p>
      <w:r>
        <w:t>作者：邬晓莉编</w:t>
      </w:r>
    </w:p>
    <w:p>
      <w:r>
        <w:t>出版社：深圳：海天出版社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爱的叮咛 评论地址：https://www.jiaokey.com/book/detail/12103224.html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