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书名：和谐春秋：中国改革开放三十年和谐之旅</w:t>
      </w:r>
    </w:p>
    <w:p>
      <w:r>
        <w:t>作者：胡应南，纪鸿鹏著</w:t>
      </w:r>
    </w:p>
    <w:p>
      <w:r>
        <w:t>出版社：深圳：深圳出版发行集团；深圳：海天出版社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和谐春秋：中国改革开放三十年和谐之旅 评论地址：https://www.jiaokey.com/book/detail/12103218.html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