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药性歌白话解</w:t>
      </w:r>
    </w:p>
    <w:p>
      <w:r>
        <w:rPr>
          <w:rFonts w:ascii="宋体" w:hAnsi="宋体" w:eastAsia="宋体"/>
          <w:sz w:val="24"/>
        </w:rPr>
        <w:t>（明）龚廷贤原著；常立果注解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4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4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（明）龚廷贤原著；常立果注解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中药性味-方歌-中国-明代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本书出售、求购地址：https://www.jiaokey.com/book/detail/12103129.html</w:t>
      </w:r>
    </w:p>
    <w:p>
      <w:r>
        <w:t>更多相关图书推荐：https://www.jiaokey.com</w:t>
      </w:r>
    </w:p>
    <w:p>
      <w:r>
        <w:t>（明）龚廷贤原著；常立果注解 其他作品：https://www.jiaokey.com/tag/（明）龚廷贤原著；常立果注解.html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关键词搜索：https://www.jiaokey.com/tag/中药性味-方歌-中国-明代.html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