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家庭用药及食疗一本通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家庭用药及食疗一本通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本书出售、求购地址：https://www.jiaokey.com/book/detail/12103116.html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关键词搜索：https://www.jiaokey.com/tag/家庭用药及食疗一本通.html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