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书名：设计造型基础  1</w:t>
      </w:r>
    </w:p>
    <w:p>
      <w:r>
        <w:t>作者：庹光焰编著</w:t>
      </w:r>
    </w:p>
    <w:p>
      <w:r>
        <w:t>出版社：重庆：重庆出版社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设计造型基础  1 评论地址：https://www.jiaokey.com/book/detail/12103098.html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