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汉语阅读教程  两年制  二年级    下</w:t>
      </w:r>
    </w:p>
    <w:p>
      <w:r>
        <w:rPr>
          <w:rFonts w:ascii="宋体" w:hAnsi="宋体" w:eastAsia="宋体"/>
          <w:sz w:val="24"/>
        </w:rPr>
        <w:t>乌丽亚·米吉提主编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汉语阅读教程  两年制  二年级  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乌丽亚·米吉提主编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本书出售、求购地址：https://www.jiaokey.com/book/detail/12103085.html</w:t>
      </w:r>
    </w:p>
    <w:p>
      <w:r>
        <w:t>更多相关图书推荐：https://www.jiaokey.com</w:t>
      </w:r>
    </w:p>
    <w:p>
      <w:r>
        <w:t>乌丽亚·米吉提主编 其他作品：https://www.jiaokey.com/tag/乌丽亚·米吉提主编.html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关键词搜索：https://www.jiaokey.com/tag/汉语阅读教程  两年制  二年级  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