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利剑出鞘</w:t>
      </w:r>
    </w:p>
    <w:p>
      <w:r>
        <w:rPr>
          <w:rFonts w:ascii="宋体" w:hAnsi="宋体" w:eastAsia="宋体"/>
          <w:sz w:val="24"/>
        </w:rPr>
        <w:t>梁绿林，韦韬，魏良忠等编著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梁绿林，韦韬，魏良忠等编著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奥运会-优秀运动员-生平事迹-中国-现代-奥运会-优秀运动员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本书出售、求购地址：https://www.jiaokey.com/book/detail/12102979.html</w:t>
      </w:r>
    </w:p>
    <w:p>
      <w:r>
        <w:t>更多相关图书推荐：https://www.jiaokey.com</w:t>
      </w:r>
    </w:p>
    <w:p>
      <w:r>
        <w:t>梁绿林，韦韬，魏良忠等编著 其他作品：https://www.jiaokey.com/tag/梁绿林，韦韬，魏良忠等编著.html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关键词搜索：https://www.jiaokey.com/tag/奥运会-优秀运动员-生平事迹-中国-现代-奥运会-优秀运动员.html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