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书名：六安广播电视优秀作品集  广播篇</w:t>
      </w:r>
    </w:p>
    <w:p>
      <w:r>
        <w:t>作者：潘升东主编</w:t>
      </w:r>
    </w:p>
    <w:p>
      <w:r>
        <w:t>出版社：合肥:安徽人民出版社,2008.11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六安广播电视优秀作品集  广播篇 评论地址：https://www.jiaokey.com/book/detail/12102977.html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