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书名：儒家伦理的创造性转化：韦政通伦理思想研究</w:t>
      </w:r>
    </w:p>
    <w:p>
      <w:r>
        <w:t>作者：尹文汉著</w:t>
      </w:r>
    </w:p>
    <w:p>
      <w:r>
        <w:t>出版社：合肥：安徽人民出版社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儒家伦理的创造性转化：韦政通伦理思想研究 评论地址：https://www.jiaokey.com/book/detail/12102974.html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