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国殇  献给5·12汶传大地震蒙难者和英雄们的歌</w:t>
      </w:r>
    </w:p>
    <w:p>
      <w:r>
        <w:rPr>
          <w:rFonts w:ascii="宋体" w:hAnsi="宋体" w:eastAsia="宋体"/>
          <w:sz w:val="24"/>
        </w:rPr>
        <w:t>刘满衡主编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国殇  献给5·12汶传大地震蒙难者和英雄们的歌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本书出售、求购地址：https://www.jiaokey.com/book/detail/12102939.html</w:t>
      </w:r>
    </w:p>
    <w:p>
      <w:r>
        <w:t>更多相关图书推荐：https://www.jiaokey.com</w:t>
      </w:r>
    </w:p>
    <w:p>
      <w:r>
        <w:t>刘满衡主编 其他作品：https://www.jiaokey.com/tag/刘满衡主编.html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关键词搜索：https://www.jiaokey.com/tag/国殇  献给5·12汶传大地震蒙难者和英雄们的歌.html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