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深圳调查  中共深圳市委党校调研报告集  2006-2007年</w:t>
      </w:r>
    </w:p>
    <w:p>
      <w:r>
        <w:rPr>
          <w:rFonts w:ascii="宋体" w:hAnsi="宋体" w:eastAsia="宋体"/>
          <w:sz w:val="24"/>
        </w:rPr>
        <w:t>汪开国主编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深圳调查  中共深圳市委党校调研报告集  2006-2007年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本书出售、求购地址：https://www.jiaokey.com/book/detail/12102938.html</w:t>
      </w:r>
    </w:p>
    <w:p>
      <w:r>
        <w:t>更多相关图书推荐：https://www.jiaokey.com</w:t>
      </w:r>
    </w:p>
    <w:p>
      <w:r>
        <w:t>汪开国主编 其他作品：https://www.jiaokey.com/tag/汪开国主编.html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关键词搜索：https://www.jiaokey.com/tag/深圳调查  中共深圳市委党校调研报告集  2006-2007年.html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