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中国公益机构的探索与实践</w:t>
      </w:r>
    </w:p>
    <w:p>
      <w:r>
        <w:t>作者：庄爱玲等著</w:t>
      </w:r>
    </w:p>
    <w:p>
      <w:r>
        <w:t>出版社：北京：线装书局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追求卓越  中国公益机构的探索与实践 评论地址：https://www.jiaokey.com/book/detail/12102929.html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