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新农村建设与农村人力资源开发研究：以重庆为例</w:t>
      </w:r>
    </w:p>
    <w:p>
      <w:r>
        <w:rPr>
          <w:rFonts w:ascii="宋体" w:hAnsi="宋体" w:eastAsia="宋体"/>
          <w:sz w:val="24"/>
        </w:rPr>
        <w:t>潘晓阳，刘国辉等著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新农村建设与农村人力资源开发研究：以重庆为例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潘晓阳，刘国辉等著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本书出售、求购地址：https://www.jiaokey.com/book/detail/12102921.html</w:t>
      </w:r>
    </w:p>
    <w:p>
      <w:r>
        <w:t>更多相关图书推荐：https://www.jiaokey.com</w:t>
      </w:r>
    </w:p>
    <w:p>
      <w:r>
        <w:t>潘晓阳，刘国辉等著 其他作品：https://www.jiaokey.com/tag/潘晓阳，刘国辉等著.html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关键词搜索：https://www.jiaokey.com/tag/新农村建设与农村人力资源开发研究：以重庆为例.html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