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书名：电子杂志设计</w:t>
      </w:r>
    </w:p>
    <w:p>
      <w:r>
        <w:t>作者：万凡，牟芸芸编著</w:t>
      </w:r>
    </w:p>
    <w:p>
      <w:r>
        <w:t>出版社：昆明：云南大学出版社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电子杂志设计 评论地址：https://www.jiaokey.com/book/detail/12102874.html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