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2009年考研时事政治  含理论试题补充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2009年考研时事政治  含理论试题补充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本书出售、求购地址：https://www.jiaokey.com/book/detail/12102846.html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关键词搜索：https://www.jiaokey.com/tag/2009年考研时事政治  含理论试题补充.html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