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明日帝国+黑日危机</w:t>
      </w:r>
    </w:p>
    <w:p>
      <w:r>
        <w:rPr>
          <w:rFonts w:ascii="宋体" w:hAnsi="宋体" w:eastAsia="宋体"/>
          <w:sz w:val="24"/>
        </w:rPr>
        <w:t>（美）雷蒙德·本森江南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明日帝国+黑日危机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（美）雷蒙德·本森江南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本书出售、求购地址：https://www.jiaokey.com/book/detail/12102839.html</w:t>
      </w:r>
    </w:p>
    <w:p>
      <w:r>
        <w:t>更多相关图书推荐：https://www.jiaokey.com</w:t>
      </w:r>
    </w:p>
    <w:p>
      <w:r>
        <w:t>（美）雷蒙德·本森江南 其他作品：https://www.jiaokey.com/tag/（美）雷蒙德·本森江南.html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关键词搜索：https://www.jiaokey.com/tag/明日帝国+黑日危机.html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