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书名：佩雷克研究</w:t>
      </w:r>
    </w:p>
    <w:p>
      <w:r>
        <w:t>作者：龚觅著；汪义群主编</w:t>
      </w:r>
    </w:p>
    <w:p>
      <w:r>
        <w:t>出版社：上海:上海外语教育出版社,2008.05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佩雷克研究 评论地址：https://www.jiaokey.com/book/detail/12102813.html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