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每天读点金融史  3  影响世界经济的金融事件  3</w:t>
      </w:r>
    </w:p>
    <w:p>
      <w:r>
        <w:rPr>
          <w:rFonts w:ascii="宋体" w:hAnsi="宋体" w:eastAsia="宋体"/>
          <w:sz w:val="24"/>
        </w:rPr>
        <w:t>孙健，白全民编著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每天读点金融史  3  影响世界经济的金融事件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孙健，白全民编著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金融-历史事件-世界-通俗读物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本书出售、求购地址：https://www.jiaokey.com/book/detail/12102798.html</w:t>
      </w:r>
    </w:p>
    <w:p>
      <w:r>
        <w:t>更多相关图书推荐：https://www.jiaokey.com</w:t>
      </w:r>
    </w:p>
    <w:p>
      <w:r>
        <w:t>孙健，白全民编著 其他作品：https://www.jiaokey.com/tag/孙健，白全民编著.html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关键词搜索：https://www.jiaokey.com/tag/金融-历史事件-世界-通俗读物.html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