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书名：生个健康聪明的小宝宝：防止各种致残因素对胎儿的影响</w:t>
      </w:r>
    </w:p>
    <w:p>
      <w:r>
        <w:t>作者：郭庆英编著</w:t>
      </w:r>
    </w:p>
    <w:p>
      <w:r>
        <w:t>出版社：成都：四川科学技术出版社</w:t>
      </w:r>
    </w:p>
    <w:p>
      <w:r>
        <w:t>出版日期：2008.07</w:t>
      </w:r>
    </w:p>
    <w:p>
      <w:r>
        <w:t>总页数：140</w:t>
      </w:r>
    </w:p>
    <w:p>
      <w:r>
        <w:t>更多请访问教客网: www.jiaokey.com</w:t>
      </w:r>
    </w:p>
    <w:p>
      <w:r>
        <w:t>生个健康聪明的小宝宝：防止各种致残因素对胎儿的影响 评论地址：https://www.jiaokey.com/book/detail/12102796.html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