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我们自己制造的魔鬼：市场、对冲基金以及金融创新的危险性</w:t>
      </w:r>
    </w:p>
    <w:p>
      <w:r>
        <w:rPr>
          <w:rFonts w:ascii="宋体" w:hAnsi="宋体" w:eastAsia="宋体"/>
          <w:sz w:val="24"/>
        </w:rPr>
        <w:t>（美）理查德·布克斯塔伯（RichardBookstaber）著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我们自己制造的魔鬼：市场、对冲基金以及金融创新的危险性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（美）理查德·布克斯塔伯（RichardBookstaber）著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本书出售、求购地址：https://www.jiaokey.com/book/detail/12102767.html</w:t>
      </w:r>
    </w:p>
    <w:p>
      <w:r>
        <w:t>更多相关图书推荐：https://www.jiaokey.com</w:t>
      </w:r>
    </w:p>
    <w:p>
      <w:r>
        <w:t>（美）理查德·布克斯塔伯（RichardBookstaber）著 其他作品：https://www.jiaokey.com/tag/（美）理查德·布克斯塔伯（RichardBookstaber）著.html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关键词搜索：https://www.jiaokey.com/tag/我们自己制造的魔鬼：市场、对冲基金以及金融创新的危险性.html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