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书名：一地风吟：安顺明清人文之旅</w:t>
      </w:r>
    </w:p>
    <w:p>
      <w:r>
        <w:t>作者：丁武光著</w:t>
      </w:r>
    </w:p>
    <w:p>
      <w:r>
        <w:t>出版社：成都:巴蜀书社,2008.08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一地风吟：安顺明清人文之旅 评论地址：https://www.jiaokey.com/book/detail/12102756.html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