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书名：抗震校舍设计方案图例</w:t>
      </w:r>
    </w:p>
    <w:p>
      <w:r>
        <w:t>作者：卜良桃编著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抗震校舍设计方案图例 评论地址：https://www.jiaokey.com/book/detail/12102749.html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