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书名：民营化之路：轨迹与现象的理论解释</w:t>
      </w:r>
    </w:p>
    <w:p>
      <w:r>
        <w:t>作者：金祥荣等著</w:t>
      </w:r>
    </w:p>
    <w:p>
      <w:r>
        <w:t>出版社：杭州：浙江大学出版社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民营化之路：轨迹与现象的理论解释 评论地址：https://www.jiaokey.com/book/detail/12102729.html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