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管理突破：从管理科学和全球化视野思考政治经济体制改革</w:t>
      </w:r>
    </w:p>
    <w:p>
      <w:r>
        <w:rPr>
          <w:rFonts w:ascii="宋体" w:hAnsi="宋体" w:eastAsia="宋体"/>
          <w:sz w:val="24"/>
        </w:rPr>
        <w:t>张重庆著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管理突破：从管理科学和全球化视野思考政治经济体制改革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本书出售、求购地址：https://www.jiaokey.com/book/detail/12102669.html</w:t>
      </w:r>
    </w:p>
    <w:p>
      <w:r>
        <w:t>更多相关图书推荐：https://www.jiaokey.com</w:t>
      </w:r>
    </w:p>
    <w:p>
      <w:r>
        <w:t>张重庆著 其他作品：https://www.jiaokey.com/tag/张重庆著.html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关键词搜索：https://www.jiaokey.com/tag/管理突破：从管理科学和全球化视野思考政治经济体制改革.html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