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中压变配电设备二次接线方案施工图集  下</w:t>
      </w:r>
    </w:p>
    <w:p>
      <w:r>
        <w:rPr>
          <w:rFonts w:ascii="宋体" w:hAnsi="宋体" w:eastAsia="宋体"/>
          <w:sz w:val="24"/>
        </w:rPr>
        <w:t>崔元春编著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中压变配电设备二次接线方案施工图集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本书出售、求购地址：https://www.jiaokey.com/book/detail/12102668.html</w:t>
      </w:r>
    </w:p>
    <w:p>
      <w:r>
        <w:t>更多相关图书推荐：https://www.jiaokey.com</w:t>
      </w:r>
    </w:p>
    <w:p>
      <w:r>
        <w:t>崔元春编著 其他作品：https://www.jiaokey.com/tag/崔元春编著.html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关键词搜索：https://www.jiaokey.com/tag/中压变配电设备二次接线方案施工图集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