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盼  在生命转弯处等你</w:t>
      </w:r>
    </w:p>
    <w:p>
      <w:r>
        <w:rPr>
          <w:rFonts w:ascii="宋体" w:hAnsi="宋体" w:eastAsia="宋体"/>
          <w:sz w:val="24"/>
        </w:rPr>
        <w:t>顾盼著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盼  在生命转弯处等你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本书出售、求购地址：https://www.jiaokey.com/book/detail/12102600.html</w:t>
      </w:r>
    </w:p>
    <w:p>
      <w:r>
        <w:t>更多相关图书推荐：https://www.jiaokey.com</w:t>
      </w:r>
    </w:p>
    <w:p>
      <w:r>
        <w:t>顾盼著 其他作品：https://www.jiaokey.com/tag/顾盼著.html</w:t>
      </w:r>
    </w:p>
    <w:p>
      <w:r>
        <w:t>精美出版股份有限公司 出版图书：https://www.jiaokey.com/tag/精美出版股份有限公司.html</w:t>
      </w:r>
    </w:p>
    <w:p>
      <w:r>
        <w:t>关键词搜索：https://www.jiaokey.com/tag/盼  在生命转弯处等你.html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