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共同基金投资60问  投资理财新领域</w:t>
      </w:r>
    </w:p>
    <w:p>
      <w:r>
        <w:rPr>
          <w:rFonts w:ascii="宋体" w:hAnsi="宋体" w:eastAsia="宋体"/>
          <w:sz w:val="24"/>
        </w:rPr>
        <w:t>龚琪惠著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共同基金投资60问  投资理财新领域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龚琪惠著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本书出售、求购地址：https://www.jiaokey.com/book/detail/12102583.html</w:t>
      </w:r>
    </w:p>
    <w:p>
      <w:r>
        <w:t>更多相关图书推荐：https://www.jiaokey.com</w:t>
      </w:r>
    </w:p>
    <w:p>
      <w:r>
        <w:t>龚琪惠著 其他作品：https://www.jiaokey.com/tag/龚琪惠著.html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关键词搜索：https://www.jiaokey.com/tag/共同基金投资60问  投资理财新领域.html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