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字囊  解读成功人物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字囊  解读成功人物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本书出售、求购地址：https://www.jiaokey.com/book/detail/12102582.html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关键词搜索：https://www.jiaokey.com/tag/字囊  解读成功人物.html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