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书名：复活的圣哲  托尔斯泰的灵思妙语</w:t>
      </w:r>
    </w:p>
    <w:p>
      <w:r>
        <w:t>作者：李人凡，黄半仙编</w:t>
      </w:r>
    </w:p>
    <w:p>
      <w:r>
        <w:t>出版社：台湾：百观出版社</w:t>
      </w:r>
    </w:p>
    <w:p>
      <w:r>
        <w:t>出版日期：1993</w:t>
      </w:r>
    </w:p>
    <w:p>
      <w:r>
        <w:t>总页数：227</w:t>
      </w:r>
    </w:p>
    <w:p>
      <w:r>
        <w:t>更多请访问教客网: www.jiaokey.com</w:t>
      </w:r>
    </w:p>
    <w:p>
      <w:r>
        <w:t>复活的圣哲  托尔斯泰的灵思妙语 评论地址：https://www.jiaokey.com/book/detail/12102510.html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