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命随心改  透过心灵救赎，  提升人生品质</w:t>
      </w:r>
    </w:p>
    <w:p>
      <w:r>
        <w:rPr>
          <w:rFonts w:ascii="宋体" w:hAnsi="宋体" w:eastAsia="宋体"/>
          <w:sz w:val="24"/>
        </w:rPr>
        <w:t>Gerald G.Jampolsky，Diane V.Cirincione著；施常花译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命随心改  透过心灵救赎，  提升人生品质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G.Jampolsky，Diane V.Cirincione著；施常花译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本书出售、求购地址：https://www.jiaokey.com/book/detail/12102500.html</w:t>
      </w:r>
    </w:p>
    <w:p>
      <w:r>
        <w:t>更多相关图书推荐：https://www.jiaokey.com</w:t>
      </w:r>
    </w:p>
    <w:p>
      <w:r>
        <w:t>Gerald G.Jampolsky，Diane V.Cirincione著；施常花译 其他作品：https://www.jiaokey.com/tag/Gerald G.Jampolsky，Diane V.Cirincione著；施常花译.html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关键词搜索：https://www.jiaokey.com/tag/命随心改  透过心灵救赎，  提升人生品质.html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