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高格调插花法  提高生活智慧与艺术品味</w:t>
      </w:r>
    </w:p>
    <w:p>
      <w:r>
        <w:rPr>
          <w:rFonts w:ascii="宋体" w:hAnsi="宋体" w:eastAsia="宋体"/>
          <w:sz w:val="24"/>
        </w:rPr>
        <w:t>池坊专永著；赵小曼译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高格调插花法  提高生活智慧与艺术品味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池坊专永著；赵小曼译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本书出售、求购地址：https://www.jiaokey.com/book/detail/12102496.html</w:t>
      </w:r>
    </w:p>
    <w:p>
      <w:r>
        <w:t>更多相关图书推荐：https://www.jiaokey.com</w:t>
      </w:r>
    </w:p>
    <w:p>
      <w:r>
        <w:t>池坊专永著；赵小曼译 其他作品：https://www.jiaokey.com/tag/池坊专永著；赵小曼译.html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关键词搜索：https://www.jiaokey.com/tag/高格调插花法  提高生活智慧与艺术品味.html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