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我的生日  9月10日  处女座</w:t>
      </w:r>
    </w:p>
    <w:p>
      <w:r>
        <w:rPr>
          <w:rFonts w:ascii="宋体" w:hAnsi="宋体" w:eastAsia="宋体"/>
          <w:sz w:val="24"/>
        </w:rPr>
        <w:t>黄梁撰文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我的生日  9月10日  处女座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黄梁撰文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开今文化事业出版社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本书出售、求购地址：https://www.jiaokey.com/book/detail/12102434.html</w:t>
      </w:r>
    </w:p>
    <w:p>
      <w:r>
        <w:t>更多相关图书推荐：https://www.jiaokey.com</w:t>
      </w:r>
    </w:p>
    <w:p>
      <w:r>
        <w:t>黄梁撰文 其他作品：https://www.jiaokey.com/tag/黄梁撰文.html</w:t>
      </w:r>
    </w:p>
    <w:p>
      <w:r>
        <w:t>开今文化事业出版社 出版图书：https://www.jiaokey.com/tag/开今文化事业出版社.html</w:t>
      </w:r>
    </w:p>
    <w:p>
      <w:r>
        <w:t>关键词搜索：https://www.jiaokey.com/tag/我的生日  9月10日  处女座.html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