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9月1日  处女座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9月1日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本书出售、求购地址：https://www.jiaokey.com/book/detail/12102432.html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9月1日  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