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10月18日  天秤座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10月18日  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本书出售、求购地址：https://www.jiaokey.com/book/detail/12102423.html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10月18日  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