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9月26日  天秤座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9月26日  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本书出售、求购地址：https://www.jiaokey.com/book/detail/12102420.html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9月26日  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