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10月3日  天秤座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10月3日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本书出售、求购地址：https://www.jiaokey.com/book/detail/12102417.html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10月3日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