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洪金宝传奇  外星人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洪金宝传奇  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本书出售、求购地址：https://www.jiaokey.com/book/detail/12102408.html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关键词搜索：https://www.jiaokey.com/tag/洪金宝传奇  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