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都市丛林股票族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都市丛林股票族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本书出售、求购地址：https://www.jiaokey.com/book/detail/12102382.html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关键词搜索：https://www.jiaokey.com/tag/都市丛林股票族.html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