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欸乃一声春风绿  汉代乐府民歌赏析</w:t>
      </w:r>
    </w:p>
    <w:p>
      <w:r>
        <w:rPr>
          <w:rFonts w:ascii="宋体" w:hAnsi="宋体" w:eastAsia="宋体"/>
          <w:sz w:val="24"/>
        </w:rPr>
        <w:t>曾德珪选析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欸乃一声春风绿  汉代乐府民歌赏析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曾德珪选析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本书出售、求购地址：https://www.jiaokey.com/book/detail/12102351.html</w:t>
      </w:r>
    </w:p>
    <w:p>
      <w:r>
        <w:t>更多相关图书推荐：https://www.jiaokey.com</w:t>
      </w:r>
    </w:p>
    <w:p>
      <w:r>
        <w:t>曾德珪选析 其他作品：https://www.jiaokey.com/tag/曾德珪选析.html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关键词搜索：https://www.jiaokey.com/tag/欸乃一声春风绿  汉代乐府民歌赏析.html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