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幸运之神  开启幸运法门的秘密</w:t>
      </w:r>
    </w:p>
    <w:p>
      <w:r>
        <w:rPr>
          <w:rFonts w:ascii="宋体" w:hAnsi="宋体" w:eastAsia="宋体"/>
          <w:sz w:val="24"/>
        </w:rPr>
        <w:t>柏纳·基特森 Bernard Gittelson著；叶渊萍译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幸运之神  开启幸运法门的秘密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柏纳·基特森 Bernard Gittelson著；叶渊萍译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本书出售、求购地址：https://www.jiaokey.com/book/detail/12102347.html</w:t>
      </w:r>
    </w:p>
    <w:p>
      <w:r>
        <w:t>更多相关图书推荐：https://www.jiaokey.com</w:t>
      </w:r>
    </w:p>
    <w:p>
      <w:r>
        <w:t>柏纳·基特森 Bernard Gittelson著；叶渊萍译 其他作品：https://www.jiaokey.com/tag/柏纳·基特森 Bernard Gittelson著；叶渊萍译.html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关键词搜索：https://www.jiaokey.com/tag/幸运之神  开启幸运法门的秘密.html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