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大市场  （上册）  国际商战的制胜谋略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大市场  （上册）  国际商战的制胜谋略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本书出售、求购地址：https://www.jiaokey.com/book/detail/12102341.html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关键词搜索：https://www.jiaokey.com/tag/大市场  （上册）  国际商战的制胜谋略.html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