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大追捕  国际刑警缉拿罪犯实录</w:t>
      </w:r>
    </w:p>
    <w:p>
      <w:r>
        <w:rPr>
          <w:rFonts w:ascii="宋体" w:hAnsi="宋体" w:eastAsia="宋体"/>
          <w:sz w:val="24"/>
        </w:rPr>
        <w:t>方燕，许秋红，赫磊编著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大追捕  国际刑警缉拿罪犯实录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方燕，许秋红，赫磊编著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本书出售、求购地址：https://www.jiaokey.com/book/detail/12102337.html</w:t>
      </w:r>
    </w:p>
    <w:p>
      <w:r>
        <w:t>更多相关图书推荐：https://www.jiaokey.com</w:t>
      </w:r>
    </w:p>
    <w:p>
      <w:r>
        <w:t>方燕，许秋红，赫磊编著 其他作品：https://www.jiaokey.com/tag/方燕，许秋红，赫磊编著.html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关键词搜索：https://www.jiaokey.com/tag/大追捕  国际刑警缉拿罪犯实录.html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