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自由的心灵  生命本身的智慧和力量</w:t>
      </w:r>
    </w:p>
    <w:p>
      <w:r>
        <w:rPr>
          <w:rFonts w:ascii="宋体" w:hAnsi="宋体" w:eastAsia="宋体"/>
          <w:sz w:val="24"/>
        </w:rPr>
        <w:t>本庄可宗著；吴平译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自由的心灵  生命本身的智慧和力量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本庄可宗著；吴平译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本书出售、求购地址：https://www.jiaokey.com/book/detail/12102311.html</w:t>
      </w:r>
    </w:p>
    <w:p>
      <w:r>
        <w:t>更多相关图书推荐：https://www.jiaokey.com</w:t>
      </w:r>
    </w:p>
    <w:p>
      <w:r>
        <w:t>本庄可宗著；吴平译 其他作品：https://www.jiaokey.com/tag/本庄可宗著；吴平译.html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关键词搜索：https://www.jiaokey.com/tag/自由的心灵  生命本身的智慧和力量.html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