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书名：人皆有之  阿奚里征候群</w:t>
      </w:r>
    </w:p>
    <w:p>
      <w:r>
        <w:t>作者：李绿编译</w:t>
      </w:r>
    </w:p>
    <w:p>
      <w:r>
        <w:t>出版社：书泉出版社,1987.08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人皆有之  阿奚里征候群 评论地址：https://www.jiaokey.com/book/detail/12102293.html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