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册府元龟第12册词臣部国史部掌礼部学校部</w:t>
      </w:r>
    </w:p>
    <w:p>
      <w:r>
        <w:rPr>
          <w:rFonts w:ascii="宋体" w:hAnsi="宋体" w:eastAsia="宋体"/>
          <w:sz w:val="24"/>
        </w:rPr>
        <w:t>中华书局印行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册府元龟第12册词臣部国史部掌礼部学校部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本书出售、求购地址：https://www.jiaokey.com/book/detail/12102191.html</w:t>
      </w:r>
    </w:p>
    <w:p>
      <w:r>
        <w:t>更多相关图书推荐：https://www.jiaokey.com</w:t>
      </w:r>
    </w:p>
    <w:p>
      <w:r>
        <w:t>中华书局印行 其他作品：https://www.jiaokey.com/tag/中华书局印行.html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关键词搜索：https://www.jiaokey.com/tag/册府元龟第12册词臣部国史部掌礼部学校部.html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