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时方妙用歌括  本衙藏板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时方妙用歌括  本衙藏板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本书出售、求购地址：https://www.jiaokey.com/book/detail/12100752.html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关键词搜索：https://www.jiaokey.com/tag/时方妙用歌括  本衙藏板.html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